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神印王座  2  圣盟试炼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神印王座  2  圣盟试炼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本书出售、求购地址：https://www.jiaokey.com/book/detail/12924972.html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关键词搜索：https://www.jiaokey.com/tag/神印王座  2  圣盟试炼.html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