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书名：精选详解炒菜</w:t>
      </w:r>
    </w:p>
    <w:p>
      <w:r>
        <w:t>作者：休闲生活编委会编著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精选详解炒菜 评论地址：https://www.jiaokey.com/book/detail/12924938.html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