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杨鹏获奖作品选  哇，怪兽！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杨鹏获奖作品选  哇，怪兽！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本书出售、求购地址：https://www.jiaokey.com/book/detail/12924934.html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大连市：大连出版社 出版图书：https://www.jiaokey.com/tag/大连市：大连出版社.html</w:t>
      </w:r>
    </w:p>
    <w:p>
      <w:r>
        <w:t>关键词搜索：https://www.jiaokey.com/tag/杨鹏获奖作品选  哇，怪兽！.html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