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大三国  第1卷  风起青萍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大三国  第1卷  风起青萍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本书出售、求购地址：https://www.jiaokey.com/book/detail/12924923.html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关键词搜索：https://www.jiaokey.com/tag/大三国  第1卷  风起青萍.html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