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奶奶的傻瓜相机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奶奶的傻瓜相机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本书出售、求购地址：https://www.jiaokey.com/book/detail/12924904.html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关键词搜索：https://www.jiaokey.com/tag/奶奶的傻瓜相机.html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