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驿道驿站史话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驿道驿站史话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本书出售、求购地址：https://www.jiaokey.com/book/detail/12924843.html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关键词搜索：https://www.jiaokey.com/tag/驿道驿站史话.html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