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书名：天才建筑师系列  密斯·凡·德·罗</w:t>
      </w:r>
    </w:p>
    <w:p>
      <w:r>
        <w:t>作者：荆其敏，张丽安编著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总页数：144</w:t>
      </w:r>
    </w:p>
    <w:p>
      <w:r>
        <w:t>更多请访问教客网: www.jiaokey.com</w:t>
      </w:r>
    </w:p>
    <w:p>
      <w:r>
        <w:t>天才建筑师系列  密斯·凡·德·罗 评论地址：https://www.jiaokey.com/book/detail/12924737.html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