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刑事司法疑难问题专家答问录  2</w:t>
      </w:r>
    </w:p>
    <w:p>
      <w:r>
        <w:rPr>
          <w:rFonts w:ascii="宋体" w:hAnsi="宋体" w:eastAsia="宋体"/>
          <w:sz w:val="24"/>
        </w:rPr>
        <w:t>张幸民主编；李继华执行主编；北京市人民检察院政治部编写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刑事司法疑难问题专家答问录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张幸民主编；李继华执行主编；北京市人民检察院政治部编写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本书出售、求购地址：https://www.jiaokey.com/book/detail/12924724.html</w:t>
      </w:r>
    </w:p>
    <w:p>
      <w:r>
        <w:t>更多相关图书推荐：https://www.jiaokey.com</w:t>
      </w:r>
    </w:p>
    <w:p>
      <w:r>
        <w:t>张幸民主编；李继华执行主编；北京市人民检察院政治部编写 其他作品：https://www.jiaokey.com/tag/张幸民主编；李继华执行主编；北京市人民检察院政治部编写.html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关键词搜索：https://www.jiaokey.com/tag/刑事司法疑难问题专家答问录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