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常见病的自我调养  医生写给中老年朋友的保健书</w:t>
      </w:r>
    </w:p>
    <w:p>
      <w:r>
        <w:rPr>
          <w:rFonts w:ascii="宋体" w:hAnsi="宋体" w:eastAsia="宋体"/>
          <w:sz w:val="24"/>
        </w:rPr>
        <w:t>冯曹波主编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常见病的自我调养  医生写给中老年朋友的保健书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本书出售、求购地址：https://www.jiaokey.com/book/detail/12924716.html</w:t>
      </w:r>
    </w:p>
    <w:p>
      <w:r>
        <w:t>更多相关图书推荐：https://www.jiaokey.com</w:t>
      </w:r>
    </w:p>
    <w:p>
      <w:r>
        <w:t>冯曹波主编 其他作品：https://www.jiaokey.com/tag/冯曹波主编.html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关键词搜索：https://www.jiaokey.com/tag/常见病的自我调养  医生写给中老年朋友的保健书.html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