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书名：民国枭雄杜月笙</w:t>
      </w:r>
    </w:p>
    <w:p>
      <w:r>
        <w:t>作者：雅瑟，海华编著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民国枭雄杜月笙 评论地址：https://www.jiaokey.com/book/detail/12924707.html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