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清宫代茶饮精华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清宫代茶饮精华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本书出售、求购地址：https://www.jiaokey.com/book/detail/12924685.html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关键词搜索：https://www.jiaokey.com/tag/清宫代茶饮精华.html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