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书名：星云大师人生修炼丛书  大其心  星云大师谈处世和读书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出版日期：2012.01</w:t>
      </w:r>
    </w:p>
    <w:p>
      <w:r>
        <w:t>总页数：363</w:t>
      </w:r>
    </w:p>
    <w:p>
      <w:r>
        <w:t>更多请访问教客网: www.jiaokey.com</w:t>
      </w:r>
    </w:p>
    <w:p>
      <w:r>
        <w:t>星云大师人生修炼丛书  大其心  星云大师谈处世和读书 评论地址：https://www.jiaokey.com/book/detail/12924674.html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