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世界神话画库  34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世界神话画库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本书出售、求购地址：https://www.jiaokey.com/book/detail/12924666.html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世界神话画库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