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诗经楚辞鉴赏辞典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诗经楚辞鉴赏辞典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本书出售、求购地址：https://www.jiaokey.com/book/detail/12924658.html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关键词搜索：https://www.jiaokey.com/tag/诗经楚辞鉴赏辞典.html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