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高考化学公式定理运用技巧</w:t>
      </w:r>
    </w:p>
    <w:p>
      <w:r>
        <w:rPr>
          <w:rFonts w:ascii="宋体" w:hAnsi="宋体" w:eastAsia="宋体"/>
          <w:sz w:val="24"/>
        </w:rPr>
        <w:t>龚铁森编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936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4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936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高考化学公式定理运用技巧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龚铁森编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化学-公式-高中-升学参考资料-定律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本书出售、求购地址：https://www.jiaokey.com/book/detail/12924648.html</w:t>
      </w:r>
    </w:p>
    <w:p>
      <w:r>
        <w:t>更多相关图书推荐：https://www.jiaokey.com</w:t>
      </w:r>
    </w:p>
    <w:p>
      <w:r>
        <w:t>龚铁森编 其他作品：https://www.jiaokey.com/tag/龚铁森编.html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关键词搜索：https://www.jiaokey.com/tag/化学-公式-高中-升学参考资料-定律.html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