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课间好时光  厕所水怪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课间好时光  厕所水怪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本书出售、求购地址：https://www.jiaokey.com/book/detail/12924626.html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关键词搜索：https://www.jiaokey.com/tag/课间好时光  厕所水怪.html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