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课间好时光  强力胶水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课间好时光  强力胶水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本书出售、求购地址：https://www.jiaokey.com/book/detail/12924625.html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关键词搜索：https://www.jiaokey.com/tag/课间好时光  强力胶水.html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