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课间好时光  超级英雄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课间好时光  超级英雄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本书出售、求购地址：https://www.jiaokey.com/book/detail/12924624.html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关键词搜索：https://www.jiaokey.com/tag/课间好时光  超级英雄.html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