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马屁唇膏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马屁唇膏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本书出售、求购地址：https://www.jiaokey.com/book/detail/12924623.html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马屁唇膏.html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