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书名：奉·吉·黑·热旧四省志书考略  1938年</w:t>
      </w:r>
    </w:p>
    <w:p>
      <w:r>
        <w:t>作者：产业部拓政司监理科编</w:t>
      </w:r>
    </w:p>
    <w:p>
      <w:r>
        <w:t>出版社：产业部拓政司监理科,1938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奉·吉·黑·热旧四省志书考略  1938年 评论地址：https://www.jiaokey.com/book/detail/12924548.html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