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小儿下肢及骨盆畸形的手术治疗</w:t>
      </w:r>
    </w:p>
    <w:p>
      <w:r>
        <w:rPr>
          <w:rFonts w:ascii="宋体" w:hAnsi="宋体" w:eastAsia="宋体"/>
          <w:sz w:val="24"/>
        </w:rPr>
        <w:t>任国胜著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小儿下肢及骨盆畸形的手术治疗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本书出售、求购地址：https://www.jiaokey.com/book/detail/12924425.html</w:t>
      </w:r>
    </w:p>
    <w:p>
      <w:r>
        <w:t>更多相关图书推荐：https://www.jiaokey.com</w:t>
      </w:r>
    </w:p>
    <w:p>
      <w:r>
        <w:t>任国胜著 其他作品：https://www.jiaokey.com/tag/任国胜著.html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关键词搜索：https://www.jiaokey.com/tag/小儿下肢及骨盆畸形的手术治疗.html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