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书名：邓小平理论学习辑要</w:t>
      </w:r>
    </w:p>
    <w:p>
      <w:r>
        <w:t>作者：曾武，李放主编；中共丹东市委宣传部，中共丹东市委讲师团编</w:t>
      </w:r>
    </w:p>
    <w:p>
      <w:r>
        <w:t>出版社：中共丹东市委宣传部；中共丹东市委讲师团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邓小平理论学习辑要 评论地址：https://www.jiaokey.com/book/detail/12924406.html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