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高速公路管理</w:t>
      </w:r>
    </w:p>
    <w:p>
      <w:r>
        <w:rPr>
          <w:rFonts w:ascii="宋体" w:hAnsi="宋体" w:eastAsia="宋体"/>
          <w:sz w:val="24"/>
        </w:rPr>
        <w:t>美国运输部联邦公路管理局著；潘文敏等译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美国运输部联邦公路管理局著；潘文敏等译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本书出售、求购地址：https://www.jiaokey.com/book/detail/12924386.html</w:t>
      </w:r>
    </w:p>
    <w:p>
      <w:r>
        <w:t>更多相关图书推荐：https://www.jiaokey.com</w:t>
      </w:r>
    </w:p>
    <w:p>
      <w:r>
        <w:t>美国运输部联邦公路管理局著；潘文敏等译 其他作品：https://www.jiaokey.com/tag/美国运输部联邦公路管理局著；潘文敏等译.html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关键词搜索：https://www.jiaokey.com/tag/高速公路管理.html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