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书名：一九八六年道路立交工程及弯坡斜桥学术讨论会论文集</w:t>
      </w:r>
    </w:p>
    <w:p>
      <w:r>
        <w:t>作者：戴竞，王伯惠，陈智仁主编</w:t>
      </w:r>
    </w:p>
    <w:p>
      <w:r>
        <w:t>出版社：中国公路学会桥梁工程学会</w:t>
      </w:r>
    </w:p>
    <w:p>
      <w:r>
        <w:t>出版日期：1987.02</w:t>
      </w:r>
    </w:p>
    <w:p>
      <w:r>
        <w:t>总页数：403</w:t>
      </w:r>
    </w:p>
    <w:p>
      <w:r>
        <w:t>更多请访问教客网: www.jiaokey.com</w:t>
      </w:r>
    </w:p>
    <w:p>
      <w:r>
        <w:t>一九八六年道路立交工程及弯坡斜桥学术讨论会论文集 评论地址：https://www.jiaokey.com/book/detail/12924372.html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