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书名：城市建设岩土工程勘察</w:t>
      </w:r>
    </w:p>
    <w:p>
      <w:r>
        <w:t>作者：袁灿勤，王旭东，李俊才，徐建龙，阮永平编著</w:t>
      </w:r>
    </w:p>
    <w:p>
      <w:r>
        <w:t>出版社：成都：西南交通大学出版社</w:t>
      </w:r>
    </w:p>
    <w:p>
      <w:r>
        <w:t>出版日期：1994.08</w:t>
      </w:r>
    </w:p>
    <w:p>
      <w:r>
        <w:t>总页数：186</w:t>
      </w:r>
    </w:p>
    <w:p>
      <w:r>
        <w:t>更多请访问教客网: www.jiaokey.com</w:t>
      </w:r>
    </w:p>
    <w:p>
      <w:r>
        <w:t>城市建设岩土工程勘察 评论地址：https://www.jiaokey.com/book/detail/12924334.html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