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公路筑养路机械保修规程  第8分册  动力与隧道机械</w:t>
      </w:r>
    </w:p>
    <w:p>
      <w:r>
        <w:rPr>
          <w:rFonts w:ascii="宋体" w:hAnsi="宋体" w:eastAsia="宋体"/>
          <w:sz w:val="24"/>
        </w:rPr>
        <w:t>中国公路学会筑路机械学会主编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公路筑养路机械保修规程  第8分册  动力与隧道机械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中国公路学会筑路机械学会主编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本书出售、求购地址：https://www.jiaokey.com/book/detail/12924310.html</w:t>
      </w:r>
    </w:p>
    <w:p>
      <w:r>
        <w:t>更多相关图书推荐：https://www.jiaokey.com</w:t>
      </w:r>
    </w:p>
    <w:p>
      <w:r>
        <w:t>中国公路学会筑路机械学会主编 其他作品：https://www.jiaokey.com/tag/中国公路学会筑路机械学会主编.html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关键词搜索：https://www.jiaokey.com/tag/公路筑养路机械保修规程  第8分册  动力与隧道机械.html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