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幕府将军  上</w:t>
      </w:r>
    </w:p>
    <w:p>
      <w:r>
        <w:rPr>
          <w:rFonts w:ascii="宋体" w:hAnsi="宋体" w:eastAsia="宋体"/>
          <w:sz w:val="24"/>
        </w:rPr>
        <w:t>（美）詹姆士·克拉维尔著；苟锡泉，陈嘉宝等译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幕府将军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（美）詹姆士·克拉维尔著；苟锡泉，陈嘉宝等译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本书出售、求购地址：https://www.jiaokey.com/book/detail/12924300.html</w:t>
      </w:r>
    </w:p>
    <w:p>
      <w:r>
        <w:t>更多相关图书推荐：https://www.jiaokey.com</w:t>
      </w:r>
    </w:p>
    <w:p>
      <w:r>
        <w:t>（美）詹姆士·克拉维尔著；苟锡泉，陈嘉宝等译 其他作品：https://www.jiaokey.com/tag/（美）詹姆士·克拉维尔著；苟锡泉，陈嘉宝等译.html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关键词搜索：https://www.jiaokey.com/tag/幕府将军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