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  延安府志  2</w:t>
      </w:r>
    </w:p>
    <w:p>
      <w:r>
        <w:t>作者：（明）李宗仁修</w:t>
      </w:r>
    </w:p>
    <w:p>
      <w:r>
        <w:t>出版社：陕西省图书馆</w:t>
      </w:r>
    </w:p>
    <w:p>
      <w:r>
        <w:t>出版日期：1962</w:t>
      </w:r>
    </w:p>
    <w:p>
      <w:r>
        <w:t>总页数：112</w:t>
      </w:r>
    </w:p>
    <w:p>
      <w:r>
        <w:t>更多请访问教客网: www.jiaokey.com</w:t>
      </w:r>
    </w:p>
    <w:p>
      <w:r>
        <w:t>弘治  延安府志  2 评论地址：https://www.jiaokey.com/book/detail/12924174.html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