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宽甸县志略  1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宽甸县志略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本书出售、求购地址：https://www.jiaokey.com/book/detail/12924104.html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关键词搜索：https://www.jiaokey.com/tag/宽甸县志略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