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书名：抚送县志  2</w:t>
      </w:r>
    </w:p>
    <w:p>
      <w:r>
        <w:t>作者：张元俊修</w:t>
      </w:r>
    </w:p>
    <w:p>
      <w:r>
        <w:t>出版社：民国19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抚送县志  2 评论地址：https://www.jiaokey.com/book/detail/12924073.html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