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书名：殷墟书契菁华</w:t>
      </w:r>
    </w:p>
    <w:p>
      <w:r>
        <w:t>作者：罗振玉辑</w:t>
      </w:r>
    </w:p>
    <w:p>
      <w:r>
        <w:t>出版社：罗振玉日本永慕园,民国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殷墟书契菁华 评论地址：https://www.jiaokey.com/book/detail/12923928.html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