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书名：耐林庼甲文说  第1册</w:t>
      </w:r>
    </w:p>
    <w:p>
      <w:r>
        <w:t>作者：杨树达著</w:t>
      </w:r>
    </w:p>
    <w:p>
      <w:r>
        <w:t>出版社：上海群联出版社,1954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耐林庼甲文说  第1册 评论地址：https://www.jiaokey.com/book/detail/12923926.html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