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书名：金石苑  北周·隋·唐·蜀</w:t>
      </w:r>
    </w:p>
    <w:p>
      <w:r>
        <w:t>作者：（清）刘喜海辑</w:t>
      </w:r>
    </w:p>
    <w:p>
      <w:r>
        <w:t>出版社：民国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金石苑  北周·隋·唐·蜀 评论地址：https://www.jiaokey.com/book/detail/12923896.html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