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书名：盘山县志略  亨册</w:t>
      </w:r>
    </w:p>
    <w:p>
      <w:r>
        <w:t>作者：马俊显修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盘山县志略  亨册 评论地址：https://www.jiaokey.com/book/detail/12923859.html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