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书名：清昇平署存档事例漫抄</w:t>
      </w:r>
    </w:p>
    <w:p>
      <w:r>
        <w:t>作者：周明泰辑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清昇平署存档事例漫抄 评论地址：https://www.jiaokey.com/book/detail/12923837.html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