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书名：宸垣识略  卷11-12</w:t>
      </w:r>
    </w:p>
    <w:p>
      <w:r>
        <w:t>作者：（清）吴长元撰</w:t>
      </w:r>
    </w:p>
    <w:p>
      <w:r>
        <w:t>出版社：清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宸垣识略  卷11-12 评论地址：https://www.jiaokey.com/book/detail/12923812.html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