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钟鼎籀篆大观  第8册</w:t>
      </w:r>
    </w:p>
    <w:p>
      <w:r>
        <w:rPr>
          <w:rFonts w:ascii="宋体" w:hAnsi="宋体" w:eastAsia="宋体"/>
          <w:sz w:val="24"/>
        </w:rPr>
        <w:t>碧棓山庄珍藏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钟鼎籀篆大观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碧棓山庄珍藏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本书出售、求购地址：https://www.jiaokey.com/book/detail/12923794.html</w:t>
      </w:r>
    </w:p>
    <w:p>
      <w:r>
        <w:t>更多相关图书推荐：https://www.jiaokey.com</w:t>
      </w:r>
    </w:p>
    <w:p>
      <w:r>
        <w:t>碧棓山庄珍藏 其他作品：https://www.jiaokey.com/tag/碧棓山庄珍藏.html</w:t>
      </w:r>
    </w:p>
    <w:p>
      <w:r>
        <w:t>关键词搜索：https://www.jiaokey.com/tag/钟鼎籀篆大观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