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唐贾耽记边州入四夷道里考实  2  卷2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唐贾耽记边州入四夷道里考实  2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本书出售、求购地址：https://www.jiaokey.com/book/detail/12923703.html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北京文物出版社 出版图书：https://www.jiaokey.com/tag/北京文物出版社.html</w:t>
      </w:r>
    </w:p>
    <w:p>
      <w:r>
        <w:t>关键词搜索：https://www.jiaokey.com/tag/唐贾耽记边州入四夷道里考实  2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