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河徒及其影响</w:t>
      </w:r>
    </w:p>
    <w:p>
      <w:r>
        <w:rPr>
          <w:rFonts w:ascii="宋体" w:hAnsi="宋体" w:eastAsia="宋体"/>
          <w:sz w:val="24"/>
        </w:rPr>
        <w:t>孙几伊著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河徒及其影响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孙几伊著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本书出售、求购地址：https://www.jiaokey.com/book/detail/12923688.html</w:t>
      </w:r>
    </w:p>
    <w:p>
      <w:r>
        <w:t>更多相关图书推荐：https://www.jiaokey.com</w:t>
      </w:r>
    </w:p>
    <w:p>
      <w:r>
        <w:t>孙几伊著 其他作品：https://www.jiaokey.com/tag/孙几伊著.html</w:t>
      </w:r>
    </w:p>
    <w:p>
      <w:r>
        <w:t>中国文化研究所 出版图书：https://www.jiaokey.com/tag/中国文化研究所.html</w:t>
      </w:r>
    </w:p>
    <w:p>
      <w:r>
        <w:t>关键词搜索：https://www.jiaokey.com/tag/河徒及其影响.html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