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皇朝通鉴  卷50-55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皇朝通鉴  卷50-55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本书出售、求购地址：https://www.jiaokey.com/book/detail/12923535.html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关键词搜索：https://www.jiaokey.com/tag/皇朝通鉴  卷50-55.html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