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皇朝通鉴  卷23-40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皇朝通鉴  卷23-40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本书出售、求购地址：https://www.jiaokey.com/book/detail/12923533.html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关键词搜索：https://www.jiaokey.com/tag/皇朝通鉴  卷23-40.html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