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皇朝通鉴  卷12-22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皇朝通鉴  卷12-22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本书出售、求购地址：https://www.jiaokey.com/book/detail/12923532.html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关键词搜索：https://www.jiaokey.com/tag/皇朝通鉴  卷12-22.html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