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书名：隋经籍志考证  卷7-11</w:t>
      </w:r>
    </w:p>
    <w:p>
      <w:r>
        <w:t>作者：（清）章宗源撰</w:t>
      </w:r>
    </w:p>
    <w:p>
      <w:r>
        <w:t>出版社：湖北崇文书局,光绪3年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隋经籍志考证  卷7-11 评论地址：https://www.jiaokey.com/book/detail/12923458.html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