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卷121-134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卷121-134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本书出售、求购地址：https://www.jiaokey.com/book/detail/12923306.html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卷121-134.html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