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古今史论大观前编  2  卷3-6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古今史论大观前编  2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本书出售、求购地址：https://www.jiaokey.com/book/detail/12923287.html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关键词搜索：https://www.jiaokey.com/tag/古今史论大观前编  2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