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单行本之十一  张子正蒙注·思问录·俟解·黄书·噩梦·识小录·搔首问·龙源夜话</w:t>
      </w:r>
    </w:p>
    <w:p>
      <w:r>
        <w:t>作者：（明）王夫之撰</w:t>
      </w:r>
    </w:p>
    <w:p>
      <w:r>
        <w:t>出版社：长沙:岳麓书社,2011.01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船山全书  单行本之十一  张子正蒙注·思问录·俟解·黄书·噩梦·识小录·搔首问·龙源夜话 评论地址：https://www.jiaokey.com/book/detail/12923272.html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