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维吾尔族萨满文化遗存调查</w:t>
      </w:r>
    </w:p>
    <w:p>
      <w:r>
        <w:rPr>
          <w:rFonts w:ascii="宋体" w:hAnsi="宋体" w:eastAsia="宋体"/>
          <w:sz w:val="24"/>
        </w:rPr>
        <w:t>阿地力·阿帕尔，迪木拉提·奥迈尔，刘明编著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维吾尔族萨满文化遗存调查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阿地力·阿帕尔，迪木拉提·奥迈尔，刘明编著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本书出售、求购地址：https://www.jiaokey.com/book/detail/12923230.html</w:t>
      </w:r>
    </w:p>
    <w:p>
      <w:r>
        <w:t>更多相关图书推荐：https://www.jiaokey.com</w:t>
      </w:r>
    </w:p>
    <w:p>
      <w:r>
        <w:t>阿地力·阿帕尔，迪木拉提·奥迈尔，刘明编著 其他作品：https://www.jiaokey.com/tag/阿地力·阿帕尔，迪木拉提·奥迈尔，刘明编著.html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关键词搜索：https://www.jiaokey.com/tag/维吾尔族萨满文化遗存调查.html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