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书名：老北京的传说 续篇</w:t>
      </w:r>
    </w:p>
    <w:p>
      <w:r>
        <w:t>作者：马燕晖编著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老北京的传说 续篇 评论地址：https://www.jiaokey.com/book/detail/12923218.html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