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道德沦丧  禁忌消失时我们将失去什么</w:t>
      </w:r>
    </w:p>
    <w:p>
      <w:r>
        <w:rPr>
          <w:rFonts w:ascii="宋体" w:hAnsi="宋体" w:eastAsia="宋体"/>
          <w:sz w:val="24"/>
        </w:rPr>
        <w:t>（德）沃尔夫冈·汉克尔·克维特曼著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道德沦丧  禁忌消失时我们将失去什么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（德）沃尔夫冈·汉克尔·克维特曼著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本书出售、求购地址：https://www.jiaokey.com/book/detail/12923211.html</w:t>
      </w:r>
    </w:p>
    <w:p>
      <w:r>
        <w:t>更多相关图书推荐：https://www.jiaokey.com</w:t>
      </w:r>
    </w:p>
    <w:p>
      <w:r>
        <w:t>（德）沃尔夫冈·汉克尔·克维特曼著 其他作品：https://www.jiaokey.com/tag/（德）沃尔夫冈·汉克尔·克维特曼著.html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关键词搜索：https://www.jiaokey.com/tag/道德沦丧  禁忌消失时我们将失去什么.html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