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书名：汉语词汇趣说</w:t>
      </w:r>
    </w:p>
    <w:p>
      <w:r>
        <w:t>作者：周荐著</w:t>
      </w:r>
    </w:p>
    <w:p>
      <w:r>
        <w:t>出版社：广州:暨南大学出版社,2011.09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汉语词汇趣说 评论地址：https://www.jiaokey.com/book/detail/12923206.html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